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F75D4" w:rsidRPr="00D65398" w:rsidP="00D65398">
      <w:pPr>
        <w:jc w:val="right"/>
        <w:rPr>
          <w:sz w:val="28"/>
          <w:szCs w:val="28"/>
          <w:lang w:val="ru-RU"/>
        </w:rPr>
      </w:pPr>
      <w:r w:rsidRPr="0094021D">
        <w:rPr>
          <w:sz w:val="28"/>
          <w:szCs w:val="28"/>
          <w:lang w:val="ru-RU"/>
        </w:rPr>
        <w:t xml:space="preserve">                                                                                      </w:t>
      </w:r>
      <w:r w:rsidRPr="00D65398">
        <w:rPr>
          <w:sz w:val="28"/>
          <w:szCs w:val="28"/>
          <w:lang w:val="ru-RU"/>
        </w:rPr>
        <w:t>Дело № 5-</w:t>
      </w:r>
      <w:r w:rsidR="0071135B">
        <w:rPr>
          <w:sz w:val="28"/>
          <w:szCs w:val="28"/>
          <w:lang w:val="ru-RU"/>
        </w:rPr>
        <w:t>751</w:t>
      </w:r>
      <w:r w:rsidRPr="00D65398" w:rsidR="001C44B8">
        <w:rPr>
          <w:sz w:val="28"/>
          <w:szCs w:val="28"/>
          <w:lang w:val="ru-RU"/>
        </w:rPr>
        <w:t>-</w:t>
      </w:r>
      <w:r w:rsidR="0071135B">
        <w:rPr>
          <w:sz w:val="28"/>
          <w:szCs w:val="28"/>
          <w:lang w:val="ru-RU"/>
        </w:rPr>
        <w:t>0602</w:t>
      </w:r>
      <w:r w:rsidRPr="00D65398" w:rsidR="001C44B8">
        <w:rPr>
          <w:sz w:val="28"/>
          <w:szCs w:val="28"/>
          <w:lang w:val="ru-RU"/>
        </w:rPr>
        <w:t>/202</w:t>
      </w:r>
      <w:r w:rsidR="007465D9">
        <w:rPr>
          <w:sz w:val="28"/>
          <w:szCs w:val="28"/>
          <w:lang w:val="ru-RU"/>
        </w:rPr>
        <w:t>4</w:t>
      </w:r>
    </w:p>
    <w:p w:rsidR="00CF75D4" w:rsidRPr="00D65398">
      <w:pPr>
        <w:jc w:val="center"/>
        <w:rPr>
          <w:sz w:val="28"/>
          <w:szCs w:val="28"/>
          <w:lang w:val="ru-RU"/>
        </w:rPr>
      </w:pPr>
      <w:r w:rsidRPr="00D65398">
        <w:rPr>
          <w:sz w:val="28"/>
          <w:szCs w:val="28"/>
          <w:lang w:val="ru-RU"/>
        </w:rPr>
        <w:t>ПОСТАНОВЛЕНИЕ</w:t>
      </w:r>
    </w:p>
    <w:p w:rsidR="00CF75D4" w:rsidRPr="00D65398">
      <w:pPr>
        <w:jc w:val="center"/>
        <w:rPr>
          <w:sz w:val="28"/>
          <w:szCs w:val="28"/>
          <w:lang w:val="ru-RU"/>
        </w:rPr>
      </w:pPr>
      <w:r w:rsidRPr="00D65398">
        <w:rPr>
          <w:sz w:val="28"/>
          <w:szCs w:val="28"/>
          <w:lang w:val="ru-RU"/>
        </w:rPr>
        <w:t>по делу об административном правонарушении</w:t>
      </w:r>
    </w:p>
    <w:p w:rsidR="00CF75D4" w:rsidRPr="00D65398">
      <w:pPr>
        <w:jc w:val="both"/>
        <w:rPr>
          <w:sz w:val="28"/>
          <w:szCs w:val="28"/>
          <w:lang w:val="ru-RU"/>
        </w:rPr>
      </w:pPr>
    </w:p>
    <w:p w:rsidR="00CF75D4" w:rsidRPr="00D6539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</w:t>
      </w:r>
      <w:r w:rsidR="00AB5085">
        <w:rPr>
          <w:sz w:val="28"/>
          <w:szCs w:val="28"/>
          <w:lang w:val="ru-RU"/>
        </w:rPr>
        <w:t xml:space="preserve"> июля</w:t>
      </w:r>
      <w:r w:rsidRPr="00D65398" w:rsidR="001C44B8">
        <w:rPr>
          <w:sz w:val="28"/>
          <w:szCs w:val="28"/>
          <w:lang w:val="ru-RU"/>
        </w:rPr>
        <w:t xml:space="preserve"> 202</w:t>
      </w:r>
      <w:r w:rsidR="005A0858">
        <w:rPr>
          <w:sz w:val="28"/>
          <w:szCs w:val="28"/>
          <w:lang w:val="ru-RU"/>
        </w:rPr>
        <w:t>4</w:t>
      </w:r>
      <w:r w:rsidRPr="00D65398" w:rsidR="00D65398">
        <w:rPr>
          <w:sz w:val="28"/>
          <w:szCs w:val="28"/>
          <w:lang w:val="ru-RU"/>
        </w:rPr>
        <w:t xml:space="preserve"> года                                                                        г. Нефтеюганск     </w:t>
      </w:r>
    </w:p>
    <w:p w:rsidR="00CF75D4" w:rsidRPr="00D65398">
      <w:pPr>
        <w:jc w:val="both"/>
        <w:rPr>
          <w:sz w:val="28"/>
          <w:szCs w:val="28"/>
          <w:lang w:val="ru-RU"/>
        </w:rPr>
      </w:pPr>
    </w:p>
    <w:p w:rsidR="00CF75D4" w:rsidRPr="00D65398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D65398">
        <w:rPr>
          <w:sz w:val="28"/>
          <w:szCs w:val="28"/>
          <w:lang w:val="ru-RU"/>
        </w:rPr>
        <w:tab/>
        <w:t>Мировой судья судебного участка №</w:t>
      </w:r>
      <w:r w:rsidRPr="00D65398" w:rsidR="001C44B8">
        <w:rPr>
          <w:sz w:val="28"/>
          <w:szCs w:val="28"/>
          <w:lang w:val="ru-RU"/>
        </w:rPr>
        <w:t>6</w:t>
      </w:r>
      <w:r w:rsidRPr="00D65398">
        <w:rPr>
          <w:sz w:val="28"/>
          <w:szCs w:val="28"/>
          <w:lang w:val="ru-RU"/>
        </w:rPr>
        <w:t xml:space="preserve"> Нефтеюганского судебного района Ханты-Мансийского автономного округа – Югры </w:t>
      </w:r>
      <w:r w:rsidRPr="00D65398" w:rsidR="001C44B8">
        <w:rPr>
          <w:sz w:val="28"/>
          <w:szCs w:val="28"/>
          <w:lang w:val="ru-RU"/>
        </w:rPr>
        <w:t>Биктимирова</w:t>
      </w:r>
      <w:r w:rsidRPr="00D65398" w:rsidR="001C44B8">
        <w:rPr>
          <w:sz w:val="28"/>
          <w:szCs w:val="28"/>
          <w:lang w:val="ru-RU"/>
        </w:rPr>
        <w:t xml:space="preserve"> С.Т.</w:t>
      </w:r>
      <w:r w:rsidRPr="00D65398">
        <w:rPr>
          <w:sz w:val="28"/>
          <w:szCs w:val="28"/>
          <w:lang w:val="ru-RU"/>
        </w:rPr>
        <w:t xml:space="preserve"> (ХМАО-Югра, г. Нефтеюганск, </w:t>
      </w:r>
      <w:r w:rsidRPr="00D65398" w:rsidR="001C44B8">
        <w:rPr>
          <w:sz w:val="28"/>
          <w:szCs w:val="28"/>
          <w:lang w:val="ru-RU"/>
        </w:rPr>
        <w:t xml:space="preserve">ул. </w:t>
      </w:r>
      <w:r w:rsidRPr="00D65398" w:rsidR="001C44B8">
        <w:rPr>
          <w:sz w:val="28"/>
          <w:szCs w:val="28"/>
          <w:lang w:val="ru-RU"/>
        </w:rPr>
        <w:t>Сургутская</w:t>
      </w:r>
      <w:r w:rsidRPr="00D65398" w:rsidR="001C44B8">
        <w:rPr>
          <w:sz w:val="28"/>
          <w:szCs w:val="28"/>
          <w:lang w:val="ru-RU"/>
        </w:rPr>
        <w:t xml:space="preserve"> 10</w:t>
      </w:r>
      <w:r w:rsidRPr="00D65398">
        <w:rPr>
          <w:sz w:val="28"/>
          <w:szCs w:val="28"/>
          <w:lang w:val="ru-RU"/>
        </w:rPr>
        <w:t xml:space="preserve">), </w:t>
      </w:r>
      <w:r w:rsidR="0071135B">
        <w:rPr>
          <w:sz w:val="28"/>
          <w:szCs w:val="28"/>
          <w:lang w:val="ru-RU"/>
        </w:rPr>
        <w:t>исполняющий обязанности мирового судьи судебного участка № 7</w:t>
      </w:r>
      <w:r w:rsidR="006C7EAC">
        <w:rPr>
          <w:sz w:val="28"/>
          <w:szCs w:val="28"/>
          <w:lang w:val="ru-RU"/>
        </w:rPr>
        <w:t xml:space="preserve"> Нефтеюганского судебного района</w:t>
      </w:r>
      <w:r w:rsidR="0071135B">
        <w:rPr>
          <w:sz w:val="28"/>
          <w:szCs w:val="28"/>
          <w:lang w:val="ru-RU"/>
        </w:rPr>
        <w:t xml:space="preserve"> </w:t>
      </w:r>
      <w:r w:rsidRPr="00D65398">
        <w:rPr>
          <w:sz w:val="28"/>
          <w:szCs w:val="28"/>
          <w:lang w:val="ru-RU"/>
        </w:rPr>
        <w:t>рассмотрев в открытом судебном заседании дело об административном правонарушении в отношении:</w:t>
      </w:r>
    </w:p>
    <w:p w:rsidR="00CF75D4" w:rsidRPr="00D65398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D65398">
        <w:rPr>
          <w:sz w:val="28"/>
          <w:szCs w:val="28"/>
          <w:lang w:val="ru-RU"/>
        </w:rPr>
        <w:tab/>
      </w:r>
      <w:r w:rsidR="0071135B">
        <w:rPr>
          <w:sz w:val="28"/>
          <w:szCs w:val="28"/>
          <w:lang w:val="ru-RU"/>
        </w:rPr>
        <w:t>Сахарчука</w:t>
      </w:r>
      <w:r w:rsidR="0071135B">
        <w:rPr>
          <w:sz w:val="28"/>
          <w:szCs w:val="28"/>
          <w:lang w:val="ru-RU"/>
        </w:rPr>
        <w:t xml:space="preserve"> Виктора Алексеевича</w:t>
      </w:r>
      <w:r w:rsidR="00E80FBC">
        <w:rPr>
          <w:sz w:val="28"/>
          <w:szCs w:val="28"/>
          <w:lang w:val="ru-RU"/>
        </w:rPr>
        <w:t>, родивше</w:t>
      </w:r>
      <w:r w:rsidR="00194654">
        <w:rPr>
          <w:sz w:val="28"/>
          <w:szCs w:val="28"/>
          <w:lang w:val="ru-RU"/>
        </w:rPr>
        <w:t>го</w:t>
      </w:r>
      <w:r w:rsidR="00E80FBC">
        <w:rPr>
          <w:sz w:val="28"/>
          <w:szCs w:val="28"/>
          <w:lang w:val="ru-RU"/>
        </w:rPr>
        <w:t xml:space="preserve">ся </w:t>
      </w:r>
      <w:r>
        <w:rPr>
          <w:sz w:val="28"/>
          <w:szCs w:val="28"/>
          <w:lang w:val="ru-RU"/>
        </w:rPr>
        <w:t>*</w:t>
      </w:r>
      <w:r w:rsidR="00E80FBC">
        <w:rPr>
          <w:sz w:val="28"/>
          <w:szCs w:val="28"/>
          <w:lang w:val="ru-RU"/>
        </w:rPr>
        <w:t xml:space="preserve"> года в </w:t>
      </w:r>
      <w:r>
        <w:rPr>
          <w:sz w:val="28"/>
          <w:szCs w:val="28"/>
          <w:lang w:val="ru-RU"/>
        </w:rPr>
        <w:t>*</w:t>
      </w:r>
      <w:r w:rsidR="00E80FBC">
        <w:rPr>
          <w:sz w:val="28"/>
          <w:szCs w:val="28"/>
          <w:lang w:val="ru-RU"/>
        </w:rPr>
        <w:t xml:space="preserve">, ИНН </w:t>
      </w:r>
      <w:r>
        <w:rPr>
          <w:sz w:val="28"/>
          <w:szCs w:val="28"/>
          <w:lang w:val="ru-RU"/>
        </w:rPr>
        <w:t>*</w:t>
      </w:r>
      <w:r w:rsidR="00E80FBC">
        <w:rPr>
          <w:sz w:val="28"/>
          <w:szCs w:val="28"/>
          <w:lang w:val="ru-RU"/>
        </w:rPr>
        <w:t xml:space="preserve"> паспо</w:t>
      </w:r>
      <w:r w:rsidR="004265E1">
        <w:rPr>
          <w:sz w:val="28"/>
          <w:szCs w:val="28"/>
          <w:lang w:val="ru-RU"/>
        </w:rPr>
        <w:t xml:space="preserve">рт </w:t>
      </w:r>
      <w:r>
        <w:rPr>
          <w:sz w:val="28"/>
          <w:szCs w:val="28"/>
          <w:lang w:val="ru-RU"/>
        </w:rPr>
        <w:t>*</w:t>
      </w:r>
      <w:r w:rsidR="004265E1">
        <w:rPr>
          <w:sz w:val="28"/>
          <w:szCs w:val="28"/>
          <w:lang w:val="ru-RU"/>
        </w:rPr>
        <w:t xml:space="preserve"> серии </w:t>
      </w:r>
      <w:r>
        <w:rPr>
          <w:sz w:val="28"/>
          <w:szCs w:val="28"/>
          <w:lang w:val="ru-RU"/>
        </w:rPr>
        <w:t>*</w:t>
      </w:r>
      <w:r w:rsidR="00E80FBC">
        <w:rPr>
          <w:sz w:val="28"/>
          <w:szCs w:val="28"/>
          <w:lang w:val="ru-RU"/>
        </w:rPr>
        <w:t>, зарегистрированно</w:t>
      </w:r>
      <w:r w:rsidR="00194654">
        <w:rPr>
          <w:sz w:val="28"/>
          <w:szCs w:val="28"/>
          <w:lang w:val="ru-RU"/>
        </w:rPr>
        <w:t>го</w:t>
      </w:r>
      <w:r w:rsidR="00E80FBC">
        <w:rPr>
          <w:sz w:val="28"/>
          <w:szCs w:val="28"/>
          <w:lang w:val="ru-RU"/>
        </w:rPr>
        <w:t xml:space="preserve"> и фактически проживающе</w:t>
      </w:r>
      <w:r w:rsidR="00194654">
        <w:rPr>
          <w:sz w:val="28"/>
          <w:szCs w:val="28"/>
          <w:lang w:val="ru-RU"/>
        </w:rPr>
        <w:t>го</w:t>
      </w:r>
      <w:r w:rsidR="00E80FBC">
        <w:rPr>
          <w:sz w:val="28"/>
          <w:szCs w:val="28"/>
          <w:lang w:val="ru-RU"/>
        </w:rPr>
        <w:t xml:space="preserve"> по адресу: </w:t>
      </w:r>
      <w:r>
        <w:rPr>
          <w:sz w:val="28"/>
          <w:szCs w:val="28"/>
          <w:lang w:val="ru-RU"/>
        </w:rPr>
        <w:t>*</w:t>
      </w:r>
      <w:r w:rsidRPr="00D65398" w:rsidR="001C44B8">
        <w:rPr>
          <w:sz w:val="28"/>
          <w:szCs w:val="28"/>
          <w:lang w:val="ru-RU"/>
        </w:rPr>
        <w:t xml:space="preserve">, </w:t>
      </w:r>
      <w:r w:rsidRPr="00A9069F">
        <w:rPr>
          <w:sz w:val="28"/>
          <w:szCs w:val="28"/>
          <w:lang w:val="ru-RU"/>
        </w:rPr>
        <w:t>должностн</w:t>
      </w:r>
      <w:r>
        <w:rPr>
          <w:sz w:val="28"/>
          <w:szCs w:val="28"/>
          <w:lang w:val="ru-RU"/>
        </w:rPr>
        <w:t>ое</w:t>
      </w:r>
      <w:r w:rsidRPr="00A9069F">
        <w:rPr>
          <w:sz w:val="28"/>
          <w:szCs w:val="28"/>
          <w:lang w:val="ru-RU"/>
        </w:rPr>
        <w:t xml:space="preserve"> лицо *</w:t>
      </w:r>
      <w:r w:rsidRPr="00D65398">
        <w:rPr>
          <w:sz w:val="28"/>
          <w:szCs w:val="28"/>
          <w:lang w:val="ru-RU"/>
        </w:rPr>
        <w:t xml:space="preserve">, </w:t>
      </w:r>
      <w:r w:rsidRPr="00D65398" w:rsidR="001C44B8">
        <w:rPr>
          <w:sz w:val="28"/>
          <w:szCs w:val="28"/>
          <w:lang w:val="ru-RU"/>
        </w:rPr>
        <w:t>расположенно</w:t>
      </w:r>
      <w:r w:rsidR="00117302">
        <w:rPr>
          <w:sz w:val="28"/>
          <w:szCs w:val="28"/>
          <w:lang w:val="ru-RU"/>
        </w:rPr>
        <w:t>го</w:t>
      </w:r>
      <w:r w:rsidRPr="00D65398" w:rsidR="001C44B8">
        <w:rPr>
          <w:sz w:val="28"/>
          <w:szCs w:val="28"/>
          <w:lang w:val="ru-RU"/>
        </w:rPr>
        <w:t xml:space="preserve"> по адресу: ХМАО-Югра, Нефтеюганский район, </w:t>
      </w:r>
      <w:r w:rsidRPr="00D65398" w:rsidR="001C44B8">
        <w:rPr>
          <w:sz w:val="28"/>
          <w:szCs w:val="28"/>
          <w:lang w:val="ru-RU"/>
        </w:rPr>
        <w:t>п</w:t>
      </w:r>
      <w:r w:rsidR="00194654">
        <w:rPr>
          <w:sz w:val="28"/>
          <w:szCs w:val="28"/>
          <w:lang w:val="ru-RU"/>
        </w:rPr>
        <w:t>гт</w:t>
      </w:r>
      <w:r w:rsidRPr="00D65398" w:rsidR="001C44B8">
        <w:rPr>
          <w:sz w:val="28"/>
          <w:szCs w:val="28"/>
          <w:lang w:val="ru-RU"/>
        </w:rPr>
        <w:t xml:space="preserve">. </w:t>
      </w:r>
      <w:r w:rsidR="00194654">
        <w:rPr>
          <w:sz w:val="28"/>
          <w:szCs w:val="28"/>
          <w:lang w:val="ru-RU"/>
        </w:rPr>
        <w:t>Пойковский</w:t>
      </w:r>
      <w:r w:rsidRPr="00D65398" w:rsidR="001C44B8">
        <w:rPr>
          <w:sz w:val="28"/>
          <w:szCs w:val="28"/>
          <w:lang w:val="ru-RU"/>
        </w:rPr>
        <w:t xml:space="preserve">, </w:t>
      </w:r>
      <w:r w:rsidR="00194654">
        <w:rPr>
          <w:sz w:val="28"/>
          <w:szCs w:val="28"/>
          <w:lang w:val="ru-RU"/>
        </w:rPr>
        <w:t>мкр</w:t>
      </w:r>
      <w:r w:rsidR="009F250A">
        <w:rPr>
          <w:sz w:val="28"/>
          <w:szCs w:val="28"/>
          <w:lang w:val="ru-RU"/>
        </w:rPr>
        <w:t xml:space="preserve">. </w:t>
      </w:r>
      <w:r w:rsidR="00194654">
        <w:rPr>
          <w:sz w:val="28"/>
          <w:szCs w:val="28"/>
          <w:lang w:val="ru-RU"/>
        </w:rPr>
        <w:t>7, стр. 93а</w:t>
      </w:r>
      <w:r w:rsidR="004265E1">
        <w:rPr>
          <w:sz w:val="28"/>
          <w:szCs w:val="28"/>
          <w:lang w:val="ru-RU"/>
        </w:rPr>
        <w:t xml:space="preserve">, </w:t>
      </w:r>
    </w:p>
    <w:p w:rsidR="00CF75D4" w:rsidRPr="00D65398">
      <w:pPr>
        <w:ind w:firstLine="567"/>
        <w:jc w:val="both"/>
        <w:rPr>
          <w:sz w:val="28"/>
          <w:szCs w:val="28"/>
          <w:lang w:val="ru-RU"/>
        </w:rPr>
      </w:pPr>
      <w:r w:rsidRPr="00D65398">
        <w:rPr>
          <w:sz w:val="28"/>
          <w:szCs w:val="28"/>
          <w:lang w:val="ru-RU"/>
        </w:rPr>
        <w:t>в совершении административного правонарушения,</w:t>
      </w:r>
      <w:r w:rsidRPr="00D65398">
        <w:rPr>
          <w:sz w:val="28"/>
          <w:szCs w:val="28"/>
          <w:lang w:val="ru-RU"/>
        </w:rPr>
        <w:t xml:space="preserve"> предусмотренного ст. 15.5 Кодекса Российской Федерации об административных правонарушениях,</w:t>
      </w:r>
    </w:p>
    <w:p w:rsidR="00CF75D4" w:rsidRPr="00D65398">
      <w:pPr>
        <w:jc w:val="both"/>
        <w:rPr>
          <w:sz w:val="28"/>
          <w:szCs w:val="28"/>
          <w:lang w:val="ru-RU"/>
        </w:rPr>
      </w:pPr>
    </w:p>
    <w:p w:rsidR="00CF75D4" w:rsidRPr="00D65398">
      <w:pPr>
        <w:jc w:val="center"/>
        <w:rPr>
          <w:sz w:val="28"/>
          <w:szCs w:val="28"/>
          <w:lang w:val="ru-RU"/>
        </w:rPr>
      </w:pPr>
      <w:r w:rsidRPr="00D65398">
        <w:rPr>
          <w:sz w:val="28"/>
          <w:szCs w:val="28"/>
          <w:lang w:val="ru-RU"/>
        </w:rPr>
        <w:t>У С Т А Н О В И Л:</w:t>
      </w:r>
    </w:p>
    <w:p w:rsidR="00CF75D4" w:rsidRPr="00D65398">
      <w:pPr>
        <w:jc w:val="center"/>
        <w:rPr>
          <w:sz w:val="28"/>
          <w:szCs w:val="28"/>
          <w:lang w:val="ru-RU"/>
        </w:rPr>
      </w:pPr>
    </w:p>
    <w:p w:rsidR="00CF75D4" w:rsidRPr="00D65398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Сахарчук</w:t>
      </w:r>
      <w:r>
        <w:rPr>
          <w:sz w:val="28"/>
          <w:szCs w:val="28"/>
          <w:lang w:val="ru-RU"/>
        </w:rPr>
        <w:t xml:space="preserve"> В.А</w:t>
      </w:r>
      <w:r w:rsidRPr="00D65398" w:rsidR="00D65398">
        <w:rPr>
          <w:sz w:val="28"/>
          <w:szCs w:val="28"/>
          <w:lang w:val="ru-RU"/>
        </w:rPr>
        <w:t xml:space="preserve">., являясь </w:t>
      </w:r>
      <w:r w:rsidRPr="00A9069F">
        <w:rPr>
          <w:sz w:val="28"/>
          <w:szCs w:val="28"/>
          <w:lang w:val="ru-RU"/>
        </w:rPr>
        <w:t>должностным лицом *</w:t>
      </w:r>
      <w:r w:rsidRPr="00D65398" w:rsidR="006C7EAC">
        <w:rPr>
          <w:sz w:val="28"/>
          <w:szCs w:val="28"/>
          <w:lang w:val="ru-RU"/>
        </w:rPr>
        <w:t>, расположенно</w:t>
      </w:r>
      <w:r w:rsidR="006C7EAC">
        <w:rPr>
          <w:sz w:val="28"/>
          <w:szCs w:val="28"/>
          <w:lang w:val="ru-RU"/>
        </w:rPr>
        <w:t>го</w:t>
      </w:r>
      <w:r w:rsidRPr="00D65398" w:rsidR="006C7EAC">
        <w:rPr>
          <w:sz w:val="28"/>
          <w:szCs w:val="28"/>
          <w:lang w:val="ru-RU"/>
        </w:rPr>
        <w:t xml:space="preserve"> по адресу: ХМАО-Югра, Нефтеюганский район, </w:t>
      </w:r>
      <w:r w:rsidRPr="00D65398" w:rsidR="006C7EAC">
        <w:rPr>
          <w:sz w:val="28"/>
          <w:szCs w:val="28"/>
          <w:lang w:val="ru-RU"/>
        </w:rPr>
        <w:t>п</w:t>
      </w:r>
      <w:r w:rsidR="006C7EAC">
        <w:rPr>
          <w:sz w:val="28"/>
          <w:szCs w:val="28"/>
          <w:lang w:val="ru-RU"/>
        </w:rPr>
        <w:t>гт</w:t>
      </w:r>
      <w:r w:rsidRPr="00D65398" w:rsidR="006C7EAC">
        <w:rPr>
          <w:sz w:val="28"/>
          <w:szCs w:val="28"/>
          <w:lang w:val="ru-RU"/>
        </w:rPr>
        <w:t xml:space="preserve">. </w:t>
      </w:r>
      <w:r w:rsidR="006C7EAC">
        <w:rPr>
          <w:sz w:val="28"/>
          <w:szCs w:val="28"/>
          <w:lang w:val="ru-RU"/>
        </w:rPr>
        <w:t>Пойковский</w:t>
      </w:r>
      <w:r w:rsidRPr="00D65398" w:rsidR="006C7EAC">
        <w:rPr>
          <w:sz w:val="28"/>
          <w:szCs w:val="28"/>
          <w:lang w:val="ru-RU"/>
        </w:rPr>
        <w:t xml:space="preserve">, </w:t>
      </w:r>
      <w:r w:rsidR="006C7EAC">
        <w:rPr>
          <w:sz w:val="28"/>
          <w:szCs w:val="28"/>
          <w:lang w:val="ru-RU"/>
        </w:rPr>
        <w:t>мкр</w:t>
      </w:r>
      <w:r w:rsidR="006C7EAC">
        <w:rPr>
          <w:sz w:val="28"/>
          <w:szCs w:val="28"/>
          <w:lang w:val="ru-RU"/>
        </w:rPr>
        <w:t>. 7, стр. 93а</w:t>
      </w:r>
      <w:r w:rsidRPr="00D65398" w:rsidR="00D65398">
        <w:rPr>
          <w:sz w:val="28"/>
          <w:szCs w:val="28"/>
          <w:lang w:val="ru-RU"/>
        </w:rPr>
        <w:t xml:space="preserve">, в нарушение п. 3 ст. 386 НК РФ, </w:t>
      </w:r>
      <w:r w:rsidR="00117302">
        <w:rPr>
          <w:sz w:val="28"/>
          <w:szCs w:val="28"/>
          <w:lang w:val="ru-RU"/>
        </w:rPr>
        <w:t xml:space="preserve">до </w:t>
      </w:r>
      <w:r w:rsidR="00FD5D5A">
        <w:rPr>
          <w:sz w:val="28"/>
          <w:szCs w:val="28"/>
          <w:lang w:val="ru-RU"/>
        </w:rPr>
        <w:t>26.02.2024</w:t>
      </w:r>
      <w:r w:rsidRPr="00D65398" w:rsidR="00D65398">
        <w:rPr>
          <w:sz w:val="28"/>
          <w:szCs w:val="28"/>
          <w:lang w:val="ru-RU"/>
        </w:rPr>
        <w:t xml:space="preserve"> не представил</w:t>
      </w:r>
      <w:r w:rsidR="00B55452">
        <w:rPr>
          <w:sz w:val="28"/>
          <w:szCs w:val="28"/>
          <w:lang w:val="ru-RU"/>
        </w:rPr>
        <w:t>а</w:t>
      </w:r>
      <w:r w:rsidRPr="00D65398" w:rsidR="00D65398">
        <w:rPr>
          <w:sz w:val="28"/>
          <w:szCs w:val="28"/>
          <w:lang w:val="ru-RU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налоговую декларацию по налогу на имущество организаций за </w:t>
      </w:r>
      <w:r w:rsidRPr="00D65398" w:rsidR="001C44B8">
        <w:rPr>
          <w:sz w:val="28"/>
          <w:szCs w:val="28"/>
          <w:lang w:val="ru-RU"/>
        </w:rPr>
        <w:t>12 месяцев, квартальный 202</w:t>
      </w:r>
      <w:r w:rsidR="00B55452">
        <w:rPr>
          <w:sz w:val="28"/>
          <w:szCs w:val="28"/>
          <w:lang w:val="ru-RU"/>
        </w:rPr>
        <w:t>3</w:t>
      </w:r>
      <w:r w:rsidRPr="00D65398" w:rsidR="00D65398">
        <w:rPr>
          <w:sz w:val="28"/>
          <w:szCs w:val="28"/>
          <w:lang w:val="ru-RU"/>
        </w:rPr>
        <w:t xml:space="preserve"> год. Срок представления налоговой декларации </w:t>
      </w:r>
      <w:r w:rsidRPr="00D65398" w:rsidR="001C44B8">
        <w:rPr>
          <w:sz w:val="28"/>
          <w:szCs w:val="28"/>
          <w:lang w:val="ru-RU"/>
        </w:rPr>
        <w:t>по налогу на имущество организаций за 12 месяцев, квартальный 202</w:t>
      </w:r>
      <w:r w:rsidR="00B55452">
        <w:rPr>
          <w:sz w:val="28"/>
          <w:szCs w:val="28"/>
          <w:lang w:val="ru-RU"/>
        </w:rPr>
        <w:t>3</w:t>
      </w:r>
      <w:r w:rsidRPr="00D65398" w:rsidR="001C44B8">
        <w:rPr>
          <w:sz w:val="28"/>
          <w:szCs w:val="28"/>
          <w:lang w:val="ru-RU"/>
        </w:rPr>
        <w:t xml:space="preserve"> год </w:t>
      </w:r>
      <w:r w:rsidRPr="00D65398" w:rsidR="00D65398">
        <w:rPr>
          <w:sz w:val="28"/>
          <w:szCs w:val="28"/>
          <w:lang w:val="ru-RU"/>
        </w:rPr>
        <w:t xml:space="preserve">– не позднее 24:00 часов </w:t>
      </w:r>
      <w:r w:rsidR="004265E1">
        <w:rPr>
          <w:sz w:val="28"/>
          <w:szCs w:val="28"/>
          <w:lang w:val="ru-RU"/>
        </w:rPr>
        <w:t>2</w:t>
      </w:r>
      <w:r w:rsidR="00B55452">
        <w:rPr>
          <w:sz w:val="28"/>
          <w:szCs w:val="28"/>
          <w:lang w:val="ru-RU"/>
        </w:rPr>
        <w:t>6</w:t>
      </w:r>
      <w:r w:rsidRPr="00D65398" w:rsidR="00D65398">
        <w:rPr>
          <w:sz w:val="28"/>
          <w:szCs w:val="28"/>
          <w:lang w:val="ru-RU"/>
        </w:rPr>
        <w:t>.0</w:t>
      </w:r>
      <w:r w:rsidR="00B55452">
        <w:rPr>
          <w:sz w:val="28"/>
          <w:szCs w:val="28"/>
          <w:lang w:val="ru-RU"/>
        </w:rPr>
        <w:t>2</w:t>
      </w:r>
      <w:r w:rsidRPr="00D65398" w:rsidR="00D65398">
        <w:rPr>
          <w:sz w:val="28"/>
          <w:szCs w:val="28"/>
          <w:lang w:val="ru-RU"/>
        </w:rPr>
        <w:t>.202</w:t>
      </w:r>
      <w:r w:rsidR="004265E1">
        <w:rPr>
          <w:sz w:val="28"/>
          <w:szCs w:val="28"/>
          <w:lang w:val="ru-RU"/>
        </w:rPr>
        <w:t>3</w:t>
      </w:r>
      <w:r w:rsidRPr="00D65398" w:rsidR="00D65398">
        <w:rPr>
          <w:sz w:val="28"/>
          <w:szCs w:val="28"/>
          <w:lang w:val="ru-RU"/>
        </w:rPr>
        <w:t xml:space="preserve"> года, фактически налоговая декларация была представлена </w:t>
      </w:r>
      <w:r w:rsidR="006C7EAC">
        <w:rPr>
          <w:sz w:val="28"/>
          <w:szCs w:val="28"/>
          <w:lang w:val="ru-RU"/>
        </w:rPr>
        <w:t>29.02</w:t>
      </w:r>
      <w:r w:rsidR="00B55452">
        <w:rPr>
          <w:sz w:val="28"/>
          <w:szCs w:val="28"/>
          <w:lang w:val="ru-RU"/>
        </w:rPr>
        <w:t>.2024</w:t>
      </w:r>
      <w:r w:rsidRPr="00D65398" w:rsidR="00D65398">
        <w:rPr>
          <w:sz w:val="28"/>
          <w:szCs w:val="28"/>
          <w:lang w:val="ru-RU"/>
        </w:rPr>
        <w:t>.</w:t>
      </w:r>
    </w:p>
    <w:p w:rsidR="005A0858" w:rsidRPr="00D65398" w:rsidP="005A0858">
      <w:pPr>
        <w:ind w:firstLine="540"/>
        <w:jc w:val="both"/>
        <w:rPr>
          <w:sz w:val="28"/>
          <w:szCs w:val="28"/>
          <w:lang w:val="ru-RU"/>
        </w:rPr>
      </w:pPr>
      <w:r w:rsidRPr="00E80FBC">
        <w:rPr>
          <w:sz w:val="28"/>
          <w:szCs w:val="28"/>
          <w:lang w:val="ru-RU"/>
        </w:rPr>
        <w:t xml:space="preserve">В судебное заседание </w:t>
      </w:r>
      <w:r w:rsidR="006C7EAC">
        <w:rPr>
          <w:sz w:val="28"/>
          <w:szCs w:val="28"/>
          <w:lang w:val="ru-RU"/>
        </w:rPr>
        <w:t>Сахарчук</w:t>
      </w:r>
      <w:r w:rsidR="006C7EAC">
        <w:rPr>
          <w:sz w:val="28"/>
          <w:szCs w:val="28"/>
          <w:lang w:val="ru-RU"/>
        </w:rPr>
        <w:t xml:space="preserve"> В.А</w:t>
      </w:r>
      <w:r>
        <w:rPr>
          <w:sz w:val="28"/>
          <w:szCs w:val="28"/>
          <w:lang w:val="ru-RU"/>
        </w:rPr>
        <w:t>.</w:t>
      </w:r>
      <w:r w:rsidRPr="00E80FBC">
        <w:rPr>
          <w:sz w:val="28"/>
          <w:szCs w:val="28"/>
          <w:lang w:val="ru-RU"/>
        </w:rPr>
        <w:t xml:space="preserve"> не явил</w:t>
      </w:r>
      <w:r w:rsidR="006C7EAC">
        <w:rPr>
          <w:sz w:val="28"/>
          <w:szCs w:val="28"/>
          <w:lang w:val="ru-RU"/>
        </w:rPr>
        <w:t>ся</w:t>
      </w:r>
      <w:r w:rsidRPr="00E80FBC">
        <w:rPr>
          <w:sz w:val="28"/>
          <w:szCs w:val="28"/>
          <w:lang w:val="ru-RU"/>
        </w:rPr>
        <w:t>, судом предприняты все меры по извещению последне</w:t>
      </w:r>
      <w:r>
        <w:rPr>
          <w:sz w:val="28"/>
          <w:szCs w:val="28"/>
          <w:lang w:val="ru-RU"/>
        </w:rPr>
        <w:t>го</w:t>
      </w:r>
      <w:r w:rsidRPr="00E80FBC">
        <w:rPr>
          <w:sz w:val="28"/>
          <w:szCs w:val="28"/>
          <w:lang w:val="ru-RU"/>
        </w:rPr>
        <w:t xml:space="preserve"> в связи с чем суд пришел к выводу о рассмотрении дела в отсутствие </w:t>
      </w:r>
      <w:r w:rsidR="00B55452">
        <w:rPr>
          <w:sz w:val="28"/>
          <w:szCs w:val="28"/>
          <w:lang w:val="ru-RU"/>
        </w:rPr>
        <w:t>правонарушителя</w:t>
      </w:r>
      <w:r w:rsidRPr="00E80FBC">
        <w:rPr>
          <w:sz w:val="28"/>
          <w:szCs w:val="28"/>
          <w:lang w:val="ru-RU"/>
        </w:rPr>
        <w:t>, учитывая</w:t>
      </w:r>
      <w:r w:rsidRPr="00E80FBC">
        <w:rPr>
          <w:sz w:val="28"/>
          <w:szCs w:val="28"/>
          <w:lang w:val="ru-RU"/>
        </w:rPr>
        <w:t xml:space="preserve"> положения п. 6 постановления Пленума Верховного Суда Российской Федерации от 24 марта 2005 года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</w:t>
      </w:r>
      <w:r w:rsidRPr="00E80FBC">
        <w:rPr>
          <w:sz w:val="28"/>
          <w:szCs w:val="28"/>
          <w:lang w:val="ru-RU"/>
        </w:rPr>
        <w:t>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</w:t>
      </w:r>
      <w:r w:rsidRPr="00E80FBC">
        <w:rPr>
          <w:sz w:val="28"/>
          <w:szCs w:val="28"/>
          <w:lang w:val="ru-RU"/>
        </w:rPr>
        <w:t xml:space="preserve">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</w:t>
      </w:r>
      <w:r w:rsidRPr="00E80FBC">
        <w:rPr>
          <w:sz w:val="28"/>
          <w:szCs w:val="28"/>
          <w:lang w:val="ru-RU"/>
        </w:rPr>
        <w:t>условий приема, вручения, хранения и возврата почтовых от</w:t>
      </w:r>
      <w:r w:rsidRPr="00E80FBC">
        <w:rPr>
          <w:sz w:val="28"/>
          <w:szCs w:val="28"/>
          <w:lang w:val="ru-RU"/>
        </w:rPr>
        <w:t>правлений разряда "Судебное"</w:t>
      </w:r>
      <w:r>
        <w:rPr>
          <w:sz w:val="28"/>
          <w:szCs w:val="28"/>
          <w:lang w:val="ru-RU"/>
        </w:rPr>
        <w:t>.</w:t>
      </w:r>
    </w:p>
    <w:p w:rsidR="00CF75D4" w:rsidRPr="00D65398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D65398">
        <w:rPr>
          <w:sz w:val="28"/>
          <w:szCs w:val="28"/>
          <w:lang w:val="ru-RU"/>
        </w:rPr>
        <w:tab/>
        <w:t>Мировой судья,</w:t>
      </w:r>
      <w:r w:rsidRPr="00D65398" w:rsidR="001C44B8">
        <w:rPr>
          <w:sz w:val="28"/>
          <w:szCs w:val="28"/>
          <w:lang w:val="ru-RU"/>
        </w:rPr>
        <w:t xml:space="preserve"> </w:t>
      </w:r>
      <w:r w:rsidRPr="00D65398">
        <w:rPr>
          <w:sz w:val="28"/>
          <w:szCs w:val="28"/>
          <w:lang w:val="ru-RU"/>
        </w:rPr>
        <w:t xml:space="preserve">исследовав материалы дела, считает, что вина </w:t>
      </w:r>
      <w:r w:rsidR="006C7EAC">
        <w:rPr>
          <w:sz w:val="28"/>
          <w:szCs w:val="28"/>
          <w:lang w:val="ru-RU"/>
        </w:rPr>
        <w:t>Сахарчука</w:t>
      </w:r>
      <w:r w:rsidR="006C7EAC">
        <w:rPr>
          <w:sz w:val="28"/>
          <w:szCs w:val="28"/>
          <w:lang w:val="ru-RU"/>
        </w:rPr>
        <w:t xml:space="preserve"> В.А</w:t>
      </w:r>
      <w:r w:rsidRPr="00D65398">
        <w:rPr>
          <w:sz w:val="28"/>
          <w:szCs w:val="28"/>
          <w:lang w:val="ru-RU"/>
        </w:rPr>
        <w:t>. в совершении правонарушения полностью доказана и подтверждается следующими доказательствами:</w:t>
      </w:r>
    </w:p>
    <w:p w:rsidR="00CF75D4" w:rsidRPr="00D65398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D65398">
        <w:rPr>
          <w:sz w:val="28"/>
          <w:szCs w:val="28"/>
          <w:lang w:val="ru-RU"/>
        </w:rPr>
        <w:tab/>
        <w:t xml:space="preserve">- протоколом № </w:t>
      </w:r>
      <w:r w:rsidR="009F250A">
        <w:rPr>
          <w:rStyle w:val="cat-UserDefinedgrp-27rplc-26"/>
          <w:sz w:val="28"/>
          <w:szCs w:val="28"/>
          <w:lang w:val="ru-RU"/>
        </w:rPr>
        <w:t>86192411400</w:t>
      </w:r>
      <w:r w:rsidR="006C7EAC">
        <w:rPr>
          <w:rStyle w:val="cat-UserDefinedgrp-27rplc-26"/>
          <w:sz w:val="28"/>
          <w:szCs w:val="28"/>
          <w:lang w:val="ru-RU"/>
        </w:rPr>
        <w:t>256000001</w:t>
      </w:r>
      <w:r w:rsidRPr="00D65398">
        <w:rPr>
          <w:sz w:val="28"/>
          <w:szCs w:val="28"/>
          <w:lang w:val="ru-RU"/>
        </w:rPr>
        <w:t xml:space="preserve"> об административном правонарушении от </w:t>
      </w:r>
      <w:r w:rsidR="009F250A">
        <w:rPr>
          <w:sz w:val="28"/>
          <w:szCs w:val="28"/>
          <w:lang w:val="ru-RU"/>
        </w:rPr>
        <w:t>11</w:t>
      </w:r>
      <w:r w:rsidR="00B55452">
        <w:rPr>
          <w:sz w:val="28"/>
          <w:szCs w:val="28"/>
          <w:lang w:val="ru-RU"/>
        </w:rPr>
        <w:t>.04.2024</w:t>
      </w:r>
      <w:r w:rsidRPr="00D65398">
        <w:rPr>
          <w:sz w:val="28"/>
          <w:szCs w:val="28"/>
          <w:lang w:val="ru-RU"/>
        </w:rPr>
        <w:t xml:space="preserve">, согласно которому </w:t>
      </w:r>
      <w:r w:rsidRPr="00A9069F">
        <w:rPr>
          <w:sz w:val="28"/>
          <w:szCs w:val="28"/>
          <w:lang w:val="ru-RU"/>
        </w:rPr>
        <w:t>должностное</w:t>
      </w:r>
      <w:r w:rsidRPr="00A9069F">
        <w:rPr>
          <w:sz w:val="28"/>
          <w:szCs w:val="28"/>
          <w:lang w:val="ru-RU"/>
        </w:rPr>
        <w:t xml:space="preserve"> лицо</w:t>
      </w:r>
      <w:r>
        <w:rPr>
          <w:sz w:val="28"/>
          <w:szCs w:val="28"/>
          <w:lang w:val="ru-RU"/>
        </w:rPr>
        <w:t xml:space="preserve"> </w:t>
      </w:r>
      <w:r w:rsidRPr="00A9069F">
        <w:rPr>
          <w:sz w:val="28"/>
          <w:szCs w:val="28"/>
          <w:lang w:val="ru-RU"/>
        </w:rPr>
        <w:t xml:space="preserve">* </w:t>
      </w:r>
      <w:r w:rsidR="006C7EAC">
        <w:rPr>
          <w:sz w:val="28"/>
          <w:szCs w:val="28"/>
          <w:lang w:val="ru-RU"/>
        </w:rPr>
        <w:t xml:space="preserve"> </w:t>
      </w:r>
      <w:r w:rsidR="006C7EAC">
        <w:rPr>
          <w:sz w:val="28"/>
          <w:szCs w:val="28"/>
          <w:lang w:val="ru-RU"/>
        </w:rPr>
        <w:t>Сахарчук</w:t>
      </w:r>
      <w:r w:rsidR="006C7EAC">
        <w:rPr>
          <w:sz w:val="28"/>
          <w:szCs w:val="28"/>
          <w:lang w:val="ru-RU"/>
        </w:rPr>
        <w:t xml:space="preserve"> В.А</w:t>
      </w:r>
      <w:r w:rsidRPr="00D65398">
        <w:rPr>
          <w:sz w:val="28"/>
          <w:szCs w:val="28"/>
          <w:lang w:val="ru-RU"/>
        </w:rPr>
        <w:t>. не представил в установленный срок в налоговый орган по месту учета – межр</w:t>
      </w:r>
      <w:r w:rsidRPr="00D65398">
        <w:rPr>
          <w:sz w:val="28"/>
          <w:szCs w:val="28"/>
          <w:lang w:val="ru-RU"/>
        </w:rPr>
        <w:t xml:space="preserve">айонную ИФНС России №7 по Ханты-Мансийскому автономному округу – Югре, налоговую декларацию </w:t>
      </w:r>
      <w:r w:rsidRPr="00D65398" w:rsidR="001C44B8">
        <w:rPr>
          <w:sz w:val="28"/>
          <w:szCs w:val="28"/>
          <w:lang w:val="ru-RU"/>
        </w:rPr>
        <w:t>по налогу на имущество организаций за 12 месяцев, квартальный 202</w:t>
      </w:r>
      <w:r w:rsidR="00B55452">
        <w:rPr>
          <w:sz w:val="28"/>
          <w:szCs w:val="28"/>
          <w:lang w:val="ru-RU"/>
        </w:rPr>
        <w:t>3</w:t>
      </w:r>
      <w:r w:rsidRPr="00D65398" w:rsidR="001C44B8">
        <w:rPr>
          <w:sz w:val="28"/>
          <w:szCs w:val="28"/>
          <w:lang w:val="ru-RU"/>
        </w:rPr>
        <w:t xml:space="preserve"> год</w:t>
      </w:r>
      <w:r w:rsidRPr="00D65398">
        <w:rPr>
          <w:sz w:val="28"/>
          <w:szCs w:val="28"/>
          <w:lang w:val="ru-RU"/>
        </w:rPr>
        <w:t>;</w:t>
      </w:r>
    </w:p>
    <w:p w:rsidR="00CF75D4" w:rsidRPr="00D65398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D65398">
        <w:rPr>
          <w:sz w:val="28"/>
          <w:szCs w:val="28"/>
          <w:lang w:val="ru-RU"/>
        </w:rPr>
        <w:tab/>
        <w:t>- уведомлением о времени, дате и месте составления протокола об административном правонаруш</w:t>
      </w:r>
      <w:r w:rsidRPr="00D65398">
        <w:rPr>
          <w:sz w:val="28"/>
          <w:szCs w:val="28"/>
          <w:lang w:val="ru-RU"/>
        </w:rPr>
        <w:t xml:space="preserve">ении от </w:t>
      </w:r>
      <w:r w:rsidR="009F250A">
        <w:rPr>
          <w:sz w:val="28"/>
          <w:szCs w:val="28"/>
          <w:lang w:val="ru-RU"/>
        </w:rPr>
        <w:t>27.03</w:t>
      </w:r>
      <w:r w:rsidR="00B55452">
        <w:rPr>
          <w:sz w:val="28"/>
          <w:szCs w:val="28"/>
          <w:lang w:val="ru-RU"/>
        </w:rPr>
        <w:t>.2024</w:t>
      </w:r>
      <w:r w:rsidRPr="00D65398">
        <w:rPr>
          <w:sz w:val="28"/>
          <w:szCs w:val="28"/>
          <w:lang w:val="ru-RU"/>
        </w:rPr>
        <w:t>, списком внутренних почтовых отправлений о направлении уведомления о времени и месте составления протокола, отчетом об отслеживании отправления с почтовым идентификатором</w:t>
      </w:r>
      <w:r w:rsidR="00117302">
        <w:rPr>
          <w:sz w:val="28"/>
          <w:szCs w:val="28"/>
          <w:lang w:val="ru-RU"/>
        </w:rPr>
        <w:t>;</w:t>
      </w:r>
      <w:r w:rsidRPr="00D65398">
        <w:rPr>
          <w:sz w:val="28"/>
          <w:szCs w:val="28"/>
          <w:lang w:val="ru-RU"/>
        </w:rPr>
        <w:tab/>
      </w:r>
    </w:p>
    <w:p w:rsidR="00CF75D4" w:rsidRPr="00D65398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D65398">
        <w:rPr>
          <w:sz w:val="28"/>
          <w:szCs w:val="28"/>
          <w:lang w:val="ru-RU"/>
        </w:rPr>
        <w:tab/>
        <w:t xml:space="preserve">- </w:t>
      </w:r>
      <w:r w:rsidR="009F250A">
        <w:rPr>
          <w:sz w:val="28"/>
          <w:szCs w:val="28"/>
          <w:lang w:val="ru-RU"/>
        </w:rPr>
        <w:t>списком почтовых отправлений</w:t>
      </w:r>
      <w:r w:rsidRPr="00D65398">
        <w:rPr>
          <w:sz w:val="28"/>
          <w:szCs w:val="28"/>
          <w:lang w:val="ru-RU"/>
        </w:rPr>
        <w:t>;</w:t>
      </w:r>
    </w:p>
    <w:p w:rsidR="00CF75D4" w:rsidRPr="00D65398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D65398">
        <w:rPr>
          <w:sz w:val="28"/>
          <w:szCs w:val="28"/>
          <w:lang w:val="ru-RU"/>
        </w:rPr>
        <w:tab/>
        <w:t>- копией квитанции о приеме на</w:t>
      </w:r>
      <w:r w:rsidRPr="00D65398">
        <w:rPr>
          <w:sz w:val="28"/>
          <w:szCs w:val="28"/>
          <w:lang w:val="ru-RU"/>
        </w:rPr>
        <w:t xml:space="preserve">логовой декларации в электронном виде </w:t>
      </w:r>
      <w:r w:rsidR="00B55452">
        <w:rPr>
          <w:sz w:val="28"/>
          <w:szCs w:val="28"/>
          <w:lang w:val="ru-RU"/>
        </w:rPr>
        <w:t>1</w:t>
      </w:r>
      <w:r w:rsidR="009F250A">
        <w:rPr>
          <w:sz w:val="28"/>
          <w:szCs w:val="28"/>
          <w:lang w:val="ru-RU"/>
        </w:rPr>
        <w:t>8</w:t>
      </w:r>
      <w:r w:rsidR="00B55452">
        <w:rPr>
          <w:sz w:val="28"/>
          <w:szCs w:val="28"/>
          <w:lang w:val="ru-RU"/>
        </w:rPr>
        <w:t>.03.2024</w:t>
      </w:r>
      <w:r w:rsidRPr="00D65398">
        <w:rPr>
          <w:sz w:val="28"/>
          <w:szCs w:val="28"/>
          <w:lang w:val="ru-RU"/>
        </w:rPr>
        <w:t>;</w:t>
      </w:r>
    </w:p>
    <w:p w:rsidR="00CF75D4" w:rsidRPr="00D65398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D65398">
        <w:rPr>
          <w:sz w:val="28"/>
          <w:szCs w:val="28"/>
          <w:lang w:val="ru-RU"/>
        </w:rPr>
        <w:tab/>
        <w:t>- выпиской из Единого государственного реестра юридических лиц.</w:t>
      </w:r>
      <w:r w:rsidRPr="00D65398">
        <w:rPr>
          <w:sz w:val="28"/>
          <w:szCs w:val="28"/>
          <w:lang w:val="ru-RU"/>
        </w:rPr>
        <w:tab/>
      </w:r>
    </w:p>
    <w:p w:rsidR="00CF75D4" w:rsidRPr="00D65398">
      <w:pPr>
        <w:ind w:firstLine="567"/>
        <w:jc w:val="both"/>
        <w:rPr>
          <w:sz w:val="28"/>
          <w:szCs w:val="28"/>
          <w:lang w:val="ru-RU"/>
        </w:rPr>
      </w:pPr>
      <w:r w:rsidRPr="00D65398">
        <w:rPr>
          <w:sz w:val="28"/>
          <w:szCs w:val="28"/>
          <w:lang w:val="ru-RU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</w:t>
      </w:r>
      <w:r w:rsidRPr="00D65398">
        <w:rPr>
          <w:sz w:val="28"/>
          <w:szCs w:val="28"/>
          <w:lang w:val="ru-RU"/>
        </w:rPr>
        <w:t>ледовательны, согласуются между собой, и у судьи нет оснований им не доверять.</w:t>
      </w:r>
    </w:p>
    <w:p w:rsidR="00CF75D4" w:rsidRPr="00D65398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D65398">
        <w:rPr>
          <w:sz w:val="28"/>
          <w:szCs w:val="28"/>
          <w:lang w:val="ru-RU"/>
        </w:rPr>
        <w:tab/>
        <w:t xml:space="preserve">В соответствии с </w:t>
      </w:r>
      <w:r w:rsidRPr="00D65398">
        <w:rPr>
          <w:sz w:val="28"/>
          <w:szCs w:val="28"/>
          <w:lang w:val="ru-RU"/>
        </w:rPr>
        <w:t>п.п</w:t>
      </w:r>
      <w:r w:rsidRPr="00D65398">
        <w:rPr>
          <w:sz w:val="28"/>
          <w:szCs w:val="28"/>
          <w:lang w:val="ru-RU"/>
        </w:rPr>
        <w:t xml:space="preserve">. 4 п. 1 ст. 23 Налогового кодекса РФ, налогоплательщики обязаны представлять в установленном порядке в налоговый орган по месту учета налоговые декларации </w:t>
      </w:r>
      <w:r w:rsidRPr="00D65398">
        <w:rPr>
          <w:sz w:val="28"/>
          <w:szCs w:val="28"/>
          <w:lang w:val="ru-RU"/>
        </w:rPr>
        <w:t>(расчеты), если такая обязанность предусмотрена законодательством о налогах и сборах.</w:t>
      </w:r>
    </w:p>
    <w:p w:rsidR="00CF75D4" w:rsidRPr="00D65398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D65398">
        <w:rPr>
          <w:sz w:val="28"/>
          <w:szCs w:val="28"/>
          <w:lang w:val="ru-RU"/>
        </w:rPr>
        <w:tab/>
        <w:t>Согласно п. 6 ст. 80 Налогового кодекса РФ, налоговая декларация (расчет) представляется в установленные законодательством о налогах и сборах сроки.</w:t>
      </w:r>
    </w:p>
    <w:p w:rsidR="00CF75D4" w:rsidRPr="00D65398">
      <w:pPr>
        <w:ind w:firstLine="567"/>
        <w:jc w:val="both"/>
        <w:rPr>
          <w:sz w:val="28"/>
          <w:szCs w:val="28"/>
          <w:lang w:val="ru-RU"/>
        </w:rPr>
      </w:pPr>
      <w:r w:rsidRPr="00D65398">
        <w:rPr>
          <w:sz w:val="28"/>
          <w:szCs w:val="28"/>
          <w:lang w:val="ru-RU"/>
        </w:rPr>
        <w:t xml:space="preserve">В соответствии с п. 3 ст. 386 Налогового кодекса РФ </w:t>
      </w:r>
      <w:hyperlink r:id="rId4" w:history="1">
        <w:r w:rsidRPr="00D65398">
          <w:rPr>
            <w:color w:val="0000EE"/>
            <w:sz w:val="28"/>
            <w:szCs w:val="28"/>
            <w:lang w:val="ru-RU"/>
          </w:rPr>
          <w:t>налоговые декларации</w:t>
        </w:r>
      </w:hyperlink>
      <w:r w:rsidRPr="00D65398">
        <w:rPr>
          <w:sz w:val="28"/>
          <w:szCs w:val="28"/>
          <w:lang w:val="ru-RU"/>
        </w:rPr>
        <w:t xml:space="preserve"> по итогам налогового периода представляются налогоплательщиками в налоговые органы не позднее </w:t>
      </w:r>
      <w:r w:rsidR="00D824E2">
        <w:rPr>
          <w:sz w:val="28"/>
          <w:szCs w:val="28"/>
          <w:lang w:val="ru-RU"/>
        </w:rPr>
        <w:t>27.03.2023</w:t>
      </w:r>
      <w:r w:rsidRPr="00D65398">
        <w:rPr>
          <w:sz w:val="28"/>
          <w:szCs w:val="28"/>
          <w:lang w:val="ru-RU"/>
        </w:rPr>
        <w:t xml:space="preserve"> года, следующего за истекшим </w:t>
      </w:r>
      <w:hyperlink w:anchor="sub_34630" w:history="1">
        <w:r w:rsidRPr="00D65398">
          <w:rPr>
            <w:color w:val="0000EE"/>
            <w:sz w:val="28"/>
            <w:szCs w:val="28"/>
            <w:lang w:val="ru-RU"/>
          </w:rPr>
          <w:t>налоговым периодом</w:t>
        </w:r>
      </w:hyperlink>
      <w:r w:rsidRPr="00D65398">
        <w:rPr>
          <w:sz w:val="28"/>
          <w:szCs w:val="28"/>
          <w:lang w:val="ru-RU"/>
        </w:rPr>
        <w:t>.</w:t>
      </w:r>
    </w:p>
    <w:p w:rsidR="00CF75D4" w:rsidRPr="00D65398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D65398">
        <w:rPr>
          <w:sz w:val="28"/>
          <w:szCs w:val="28"/>
          <w:lang w:val="ru-RU"/>
        </w:rPr>
        <w:tab/>
        <w:t>Согласно п. 1 ст. 379 Налогового кодекса РФ налоговым периодом признается календарный год.</w:t>
      </w:r>
    </w:p>
    <w:p w:rsidR="00CF75D4" w:rsidRPr="00D65398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D65398">
        <w:rPr>
          <w:sz w:val="28"/>
          <w:szCs w:val="28"/>
          <w:lang w:val="ru-RU"/>
        </w:rPr>
        <w:tab/>
        <w:t>Пунктом 7 статьи 3 Федерального закона от 06.12.2011 г. № 402-ФЗ «О бухгалтерском учете», определено, что руководите</w:t>
      </w:r>
      <w:r w:rsidRPr="00D65398">
        <w:rPr>
          <w:sz w:val="28"/>
          <w:szCs w:val="28"/>
          <w:lang w:val="ru-RU"/>
        </w:rPr>
        <w:t>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CF75D4" w:rsidRPr="00D65398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D65398">
        <w:rPr>
          <w:sz w:val="28"/>
          <w:szCs w:val="28"/>
          <w:lang w:val="ru-RU"/>
        </w:rPr>
        <w:tab/>
        <w:t>Сог</w:t>
      </w:r>
      <w:r w:rsidRPr="00D65398">
        <w:rPr>
          <w:sz w:val="28"/>
          <w:szCs w:val="28"/>
          <w:lang w:val="ru-RU"/>
        </w:rPr>
        <w:t>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CF75D4" w:rsidRPr="00D65398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D65398">
        <w:rPr>
          <w:sz w:val="28"/>
          <w:szCs w:val="28"/>
          <w:lang w:val="ru-RU"/>
        </w:rPr>
        <w:tab/>
      </w:r>
      <w:r w:rsidRPr="00D65398">
        <w:rPr>
          <w:sz w:val="28"/>
          <w:szCs w:val="28"/>
          <w:lang w:val="ru-RU"/>
        </w:rPr>
        <w:tab/>
        <w:t xml:space="preserve">Действия должностного лица </w:t>
      </w:r>
      <w:r w:rsidR="006C7EAC">
        <w:rPr>
          <w:sz w:val="28"/>
          <w:szCs w:val="28"/>
          <w:lang w:val="ru-RU"/>
        </w:rPr>
        <w:t>Сахарчука</w:t>
      </w:r>
      <w:r w:rsidR="006C7EAC">
        <w:rPr>
          <w:sz w:val="28"/>
          <w:szCs w:val="28"/>
          <w:lang w:val="ru-RU"/>
        </w:rPr>
        <w:t xml:space="preserve"> В.А</w:t>
      </w:r>
      <w:r w:rsidRPr="00D65398">
        <w:rPr>
          <w:sz w:val="28"/>
          <w:szCs w:val="28"/>
          <w:lang w:val="ru-RU"/>
        </w:rPr>
        <w:t>. 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CF75D4" w:rsidRPr="00D65398">
      <w:pPr>
        <w:ind w:firstLine="567"/>
        <w:jc w:val="both"/>
        <w:rPr>
          <w:sz w:val="28"/>
          <w:szCs w:val="28"/>
          <w:lang w:val="ru-RU"/>
        </w:rPr>
      </w:pPr>
      <w:r w:rsidRPr="00D65398">
        <w:rPr>
          <w:sz w:val="28"/>
          <w:szCs w:val="28"/>
          <w:lang w:val="ru-RU"/>
        </w:rPr>
        <w:t>При наз</w:t>
      </w:r>
      <w:r w:rsidRPr="00D65398">
        <w:rPr>
          <w:sz w:val="28"/>
          <w:szCs w:val="28"/>
          <w:lang w:val="ru-RU"/>
        </w:rPr>
        <w:t xml:space="preserve">начении наказания судья учитывает характер совершенного правонарушения, личность </w:t>
      </w:r>
      <w:r w:rsidR="006C7EAC">
        <w:rPr>
          <w:sz w:val="28"/>
          <w:szCs w:val="28"/>
          <w:lang w:val="ru-RU"/>
        </w:rPr>
        <w:t>Сахарчука</w:t>
      </w:r>
      <w:r w:rsidR="006C7EAC">
        <w:rPr>
          <w:sz w:val="28"/>
          <w:szCs w:val="28"/>
          <w:lang w:val="ru-RU"/>
        </w:rPr>
        <w:t xml:space="preserve"> В.А</w:t>
      </w:r>
      <w:r w:rsidRPr="00D65398">
        <w:rPr>
          <w:sz w:val="28"/>
          <w:szCs w:val="28"/>
          <w:lang w:val="ru-RU"/>
        </w:rPr>
        <w:t xml:space="preserve">., </w:t>
      </w:r>
      <w:r w:rsidR="005A0858">
        <w:rPr>
          <w:sz w:val="28"/>
          <w:szCs w:val="28"/>
          <w:lang w:val="ru-RU"/>
        </w:rPr>
        <w:t>его</w:t>
      </w:r>
      <w:r w:rsidRPr="00D65398">
        <w:rPr>
          <w:sz w:val="28"/>
          <w:szCs w:val="28"/>
          <w:lang w:val="ru-RU"/>
        </w:rPr>
        <w:t xml:space="preserve"> имущественное положение.</w:t>
      </w:r>
    </w:p>
    <w:p w:rsidR="00CF75D4" w:rsidRPr="00D65398">
      <w:pPr>
        <w:ind w:firstLine="567"/>
        <w:jc w:val="both"/>
        <w:rPr>
          <w:sz w:val="28"/>
          <w:szCs w:val="28"/>
          <w:lang w:val="ru-RU"/>
        </w:rPr>
      </w:pPr>
      <w:r w:rsidRPr="00D65398">
        <w:rPr>
          <w:sz w:val="28"/>
          <w:szCs w:val="28"/>
          <w:lang w:val="ru-RU"/>
        </w:rPr>
        <w:t>Обстоятельств, смягчающи</w:t>
      </w:r>
      <w:r w:rsidR="00117302">
        <w:rPr>
          <w:sz w:val="28"/>
          <w:szCs w:val="28"/>
          <w:lang w:val="ru-RU"/>
        </w:rPr>
        <w:t>х</w:t>
      </w:r>
      <w:r w:rsidRPr="00D65398">
        <w:rPr>
          <w:sz w:val="28"/>
          <w:szCs w:val="28"/>
          <w:lang w:val="ru-RU"/>
        </w:rPr>
        <w:t xml:space="preserve"> административную ответственность, предусмотренных ст. 4.2 Кодекса Российской Федерации об административн</w:t>
      </w:r>
      <w:r w:rsidRPr="00D65398">
        <w:rPr>
          <w:sz w:val="28"/>
          <w:szCs w:val="28"/>
          <w:lang w:val="ru-RU"/>
        </w:rPr>
        <w:t xml:space="preserve">ых правонарушениях, мировой судья </w:t>
      </w:r>
      <w:r w:rsidR="00117302">
        <w:rPr>
          <w:sz w:val="28"/>
          <w:szCs w:val="28"/>
          <w:lang w:val="ru-RU"/>
        </w:rPr>
        <w:t>не усматривает</w:t>
      </w:r>
      <w:r w:rsidRPr="00D65398">
        <w:rPr>
          <w:sz w:val="28"/>
          <w:szCs w:val="28"/>
          <w:lang w:val="ru-RU"/>
        </w:rPr>
        <w:t>.</w:t>
      </w:r>
    </w:p>
    <w:p w:rsidR="00CF75D4" w:rsidRPr="00D65398">
      <w:pPr>
        <w:ind w:firstLine="567"/>
        <w:jc w:val="both"/>
        <w:rPr>
          <w:sz w:val="28"/>
          <w:szCs w:val="28"/>
          <w:lang w:val="ru-RU"/>
        </w:rPr>
      </w:pPr>
      <w:r w:rsidRPr="00D65398">
        <w:rPr>
          <w:sz w:val="28"/>
          <w:szCs w:val="28"/>
          <w:lang w:val="ru-RU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не установлено.</w:t>
      </w:r>
    </w:p>
    <w:p w:rsidR="00CF75D4" w:rsidRPr="00D65398">
      <w:pPr>
        <w:ind w:firstLine="567"/>
        <w:jc w:val="both"/>
        <w:rPr>
          <w:sz w:val="28"/>
          <w:szCs w:val="28"/>
          <w:lang w:val="ru-RU"/>
        </w:rPr>
      </w:pPr>
      <w:r w:rsidRPr="00D65398">
        <w:rPr>
          <w:sz w:val="28"/>
          <w:szCs w:val="28"/>
          <w:lang w:val="ru-RU"/>
        </w:rPr>
        <w:t>Учитывая установленные обстоятельства,</w:t>
      </w:r>
      <w:r w:rsidRPr="00D65398">
        <w:rPr>
          <w:sz w:val="28"/>
          <w:szCs w:val="28"/>
          <w:lang w:val="ru-RU"/>
        </w:rPr>
        <w:t xml:space="preserve"> мировой судья считает возможным назначить </w:t>
      </w:r>
      <w:r w:rsidR="006C7EAC">
        <w:rPr>
          <w:sz w:val="28"/>
          <w:szCs w:val="28"/>
          <w:lang w:val="ru-RU"/>
        </w:rPr>
        <w:t>Сахарчуку</w:t>
      </w:r>
      <w:r w:rsidR="006C7EAC">
        <w:rPr>
          <w:sz w:val="28"/>
          <w:szCs w:val="28"/>
          <w:lang w:val="ru-RU"/>
        </w:rPr>
        <w:t xml:space="preserve"> В.А</w:t>
      </w:r>
      <w:r w:rsidR="00717066">
        <w:rPr>
          <w:sz w:val="28"/>
          <w:szCs w:val="28"/>
          <w:lang w:val="ru-RU"/>
        </w:rPr>
        <w:t>.</w:t>
      </w:r>
      <w:r w:rsidRPr="00D65398">
        <w:rPr>
          <w:sz w:val="28"/>
          <w:szCs w:val="28"/>
          <w:lang w:val="ru-RU"/>
        </w:rPr>
        <w:t xml:space="preserve"> наказание в виде предупреждения. </w:t>
      </w:r>
    </w:p>
    <w:p w:rsidR="00CF75D4" w:rsidRPr="00D65398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D65398">
        <w:rPr>
          <w:sz w:val="28"/>
          <w:szCs w:val="28"/>
          <w:lang w:val="ru-RU"/>
        </w:rPr>
        <w:tab/>
        <w:t xml:space="preserve">С учётом изложенного, руководствуясь </w:t>
      </w:r>
      <w:r w:rsidRPr="00D65398">
        <w:rPr>
          <w:sz w:val="28"/>
          <w:szCs w:val="28"/>
          <w:lang w:val="ru-RU"/>
        </w:rPr>
        <w:t>ст</w:t>
      </w:r>
      <w:r w:rsidR="00E80FBC">
        <w:rPr>
          <w:sz w:val="28"/>
          <w:szCs w:val="28"/>
          <w:lang w:val="ru-RU"/>
        </w:rPr>
        <w:t>.</w:t>
      </w:r>
      <w:r w:rsidR="00117302">
        <w:rPr>
          <w:sz w:val="28"/>
          <w:szCs w:val="28"/>
          <w:lang w:val="ru-RU"/>
        </w:rPr>
        <w:t>ст</w:t>
      </w:r>
      <w:r w:rsidR="00117302">
        <w:rPr>
          <w:sz w:val="28"/>
          <w:szCs w:val="28"/>
          <w:lang w:val="ru-RU"/>
        </w:rPr>
        <w:t>.</w:t>
      </w:r>
      <w:r w:rsidRPr="00D65398">
        <w:rPr>
          <w:sz w:val="28"/>
          <w:szCs w:val="28"/>
          <w:lang w:val="ru-RU"/>
        </w:rPr>
        <w:t xml:space="preserve"> 29.9, 29.10 Кодекса Российской Федерации об административных правонарушениях, мировой судья</w:t>
      </w:r>
    </w:p>
    <w:p w:rsidR="00CF75D4" w:rsidRPr="00D65398">
      <w:pPr>
        <w:jc w:val="center"/>
        <w:rPr>
          <w:sz w:val="28"/>
          <w:szCs w:val="28"/>
          <w:lang w:val="ru-RU"/>
        </w:rPr>
      </w:pPr>
    </w:p>
    <w:p w:rsidR="00CF75D4" w:rsidRPr="00D65398">
      <w:pPr>
        <w:jc w:val="center"/>
        <w:rPr>
          <w:sz w:val="28"/>
          <w:szCs w:val="28"/>
          <w:lang w:val="ru-RU"/>
        </w:rPr>
      </w:pPr>
      <w:r w:rsidRPr="00D65398">
        <w:rPr>
          <w:sz w:val="28"/>
          <w:szCs w:val="28"/>
          <w:lang w:val="ru-RU"/>
        </w:rPr>
        <w:t>П О С Т А Н О В И Л:</w:t>
      </w:r>
    </w:p>
    <w:p w:rsidR="00CF75D4" w:rsidRPr="00D65398">
      <w:pPr>
        <w:jc w:val="center"/>
        <w:rPr>
          <w:sz w:val="28"/>
          <w:szCs w:val="28"/>
          <w:lang w:val="ru-RU"/>
        </w:rPr>
      </w:pPr>
    </w:p>
    <w:p w:rsidR="00CF75D4" w:rsidRPr="00D6539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Сахарчука</w:t>
      </w:r>
      <w:r>
        <w:rPr>
          <w:sz w:val="28"/>
          <w:szCs w:val="28"/>
          <w:lang w:val="ru-RU"/>
        </w:rPr>
        <w:t xml:space="preserve"> Виктора Алексеевича</w:t>
      </w:r>
      <w:r w:rsidR="00B55452">
        <w:rPr>
          <w:sz w:val="28"/>
          <w:szCs w:val="28"/>
          <w:lang w:val="ru-RU"/>
        </w:rPr>
        <w:t xml:space="preserve"> </w:t>
      </w:r>
      <w:r w:rsidRPr="00D65398" w:rsidR="00D65398">
        <w:rPr>
          <w:sz w:val="28"/>
          <w:szCs w:val="28"/>
          <w:lang w:val="ru-RU"/>
        </w:rPr>
        <w:t>признать виновн</w:t>
      </w:r>
      <w:r>
        <w:rPr>
          <w:sz w:val="28"/>
          <w:szCs w:val="28"/>
          <w:lang w:val="ru-RU"/>
        </w:rPr>
        <w:t>ым</w:t>
      </w:r>
      <w:r w:rsidRPr="00D65398" w:rsidR="00D65398">
        <w:rPr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</w:t>
      </w:r>
      <w:r w:rsidR="00B55452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му</w:t>
      </w:r>
      <w:r w:rsidRPr="00D65398" w:rsidR="00D65398">
        <w:rPr>
          <w:sz w:val="28"/>
          <w:szCs w:val="28"/>
          <w:lang w:val="ru-RU"/>
        </w:rPr>
        <w:t xml:space="preserve"> административное наказание в виде предупреждения.</w:t>
      </w:r>
    </w:p>
    <w:p w:rsidR="00CF75D4" w:rsidRPr="00D65398">
      <w:pPr>
        <w:ind w:firstLine="567"/>
        <w:jc w:val="both"/>
        <w:rPr>
          <w:sz w:val="28"/>
          <w:szCs w:val="28"/>
          <w:lang w:val="ru-RU"/>
        </w:rPr>
      </w:pPr>
      <w:r w:rsidRPr="00D65398">
        <w:rPr>
          <w:sz w:val="28"/>
          <w:szCs w:val="28"/>
          <w:lang w:val="ru-RU"/>
        </w:rPr>
        <w:t>Постановление может быть обжаловано в Нефтеюгански</w:t>
      </w:r>
      <w:r w:rsidRPr="00D65398">
        <w:rPr>
          <w:sz w:val="28"/>
          <w:szCs w:val="28"/>
          <w:lang w:val="ru-RU"/>
        </w:rPr>
        <w:t>й районный суд</w:t>
      </w:r>
      <w:r w:rsidR="00717066">
        <w:rPr>
          <w:sz w:val="28"/>
          <w:szCs w:val="28"/>
          <w:lang w:val="ru-RU"/>
        </w:rPr>
        <w:t xml:space="preserve"> </w:t>
      </w:r>
      <w:r w:rsidRPr="00D65398">
        <w:rPr>
          <w:sz w:val="28"/>
          <w:szCs w:val="28"/>
          <w:lang w:val="ru-RU"/>
        </w:rPr>
        <w:t>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CF75D4">
      <w:pPr>
        <w:rPr>
          <w:sz w:val="28"/>
          <w:szCs w:val="28"/>
          <w:lang w:val="ru-RU"/>
        </w:rPr>
      </w:pPr>
    </w:p>
    <w:p w:rsidR="00D65398">
      <w:pPr>
        <w:rPr>
          <w:sz w:val="28"/>
          <w:szCs w:val="28"/>
          <w:lang w:val="ru-RU"/>
        </w:rPr>
      </w:pPr>
    </w:p>
    <w:p w:rsidR="00CF75D4" w:rsidRPr="00D65398" w:rsidP="00184A80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Биктимирова</w:t>
      </w:r>
      <w:r>
        <w:rPr>
          <w:sz w:val="28"/>
          <w:szCs w:val="28"/>
          <w:lang w:val="ru-RU"/>
        </w:rPr>
        <w:t xml:space="preserve"> С.Т.</w:t>
      </w:r>
      <w:r w:rsidRPr="00D65398">
        <w:rPr>
          <w:sz w:val="28"/>
          <w:szCs w:val="28"/>
          <w:lang w:val="ru-RU"/>
        </w:rPr>
        <w:t xml:space="preserve">                   </w:t>
      </w:r>
    </w:p>
    <w:p w:rsidR="00CF75D4" w:rsidRPr="00D65398">
      <w:pPr>
        <w:rPr>
          <w:sz w:val="28"/>
          <w:szCs w:val="28"/>
          <w:lang w:val="ru-RU"/>
        </w:rPr>
      </w:pPr>
    </w:p>
    <w:sectPr w:rsidSect="009760BB">
      <w:pgSz w:w="12240" w:h="15840"/>
      <w:pgMar w:top="851" w:right="1134" w:bottom="851" w:left="1701" w:header="284" w:footer="28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D4"/>
    <w:rsid w:val="000C5A13"/>
    <w:rsid w:val="00117302"/>
    <w:rsid w:val="00184A80"/>
    <w:rsid w:val="00194654"/>
    <w:rsid w:val="001C44B8"/>
    <w:rsid w:val="004265E1"/>
    <w:rsid w:val="00447AE0"/>
    <w:rsid w:val="005A0858"/>
    <w:rsid w:val="006C7EAC"/>
    <w:rsid w:val="0071135B"/>
    <w:rsid w:val="00717066"/>
    <w:rsid w:val="007465D9"/>
    <w:rsid w:val="0094021D"/>
    <w:rsid w:val="009760BB"/>
    <w:rsid w:val="009F250A"/>
    <w:rsid w:val="00A9069F"/>
    <w:rsid w:val="00AB5085"/>
    <w:rsid w:val="00B55452"/>
    <w:rsid w:val="00B561FB"/>
    <w:rsid w:val="00CE79A0"/>
    <w:rsid w:val="00CF75D4"/>
    <w:rsid w:val="00D65398"/>
    <w:rsid w:val="00D824E2"/>
    <w:rsid w:val="00E80FBC"/>
    <w:rsid w:val="00FD5D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84754F-BE5A-4179-8BAC-10B8C8AB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7rplc-26">
    <w:name w:val="cat-UserDefined grp-27 rplc-26"/>
    <w:basedOn w:val="DefaultParagraphFont"/>
  </w:style>
  <w:style w:type="character" w:customStyle="1" w:styleId="cat-UserDefinedgrp-28rplc-42">
    <w:name w:val="cat-UserDefined grp-28 rplc-42"/>
    <w:basedOn w:val="DefaultParagraphFont"/>
  </w:style>
  <w:style w:type="paragraph" w:styleId="Header">
    <w:name w:val="header"/>
    <w:basedOn w:val="Normal"/>
    <w:link w:val="a"/>
    <w:uiPriority w:val="99"/>
    <w:unhideWhenUsed/>
    <w:rsid w:val="0094021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4021D"/>
    <w:rPr>
      <w:sz w:val="24"/>
      <w:szCs w:val="24"/>
    </w:rPr>
  </w:style>
  <w:style w:type="paragraph" w:styleId="Footer">
    <w:name w:val="footer"/>
    <w:basedOn w:val="Normal"/>
    <w:link w:val="a0"/>
    <w:uiPriority w:val="99"/>
    <w:unhideWhenUsed/>
    <w:rsid w:val="0094021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4021D"/>
    <w:rPr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71706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706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2"/>
    <w:uiPriority w:val="99"/>
    <w:unhideWhenUsed/>
    <w:rsid w:val="00E80FBC"/>
    <w:pPr>
      <w:spacing w:after="120"/>
    </w:pPr>
    <w:rPr>
      <w:lang w:val="ru-RU" w:eastAsia="ru-RU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80FBC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960882.100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